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</w:t>
      </w:r>
      <w:r>
        <w:rPr>
          <w:rFonts w:ascii="Times New Roman" w:eastAsia="Times New Roman" w:hAnsi="Times New Roman" w:cs="Times New Roman"/>
          <w:sz w:val="26"/>
          <w:szCs w:val="26"/>
        </w:rPr>
        <w:t>Ольга Петровна,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361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ч.2 ст.15.33 КоАП РФ в отношении должностного лица –директора </w:t>
      </w:r>
      <w:r>
        <w:rPr>
          <w:rStyle w:val="cat-OrganizationNamegrp-21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Ковальчук </w:t>
      </w:r>
      <w:r>
        <w:rPr>
          <w:rStyle w:val="cat-User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директором </w:t>
      </w:r>
      <w:r>
        <w:rPr>
          <w:rStyle w:val="cat-OrganizationNamegrp-21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исполняя должностные обязанности по адресу: </w:t>
      </w:r>
      <w:r>
        <w:rPr>
          <w:rStyle w:val="cat-User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</w:t>
      </w:r>
      <w:r>
        <w:rPr>
          <w:rStyle w:val="cat-Timegrp-22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начисленных страховых взносах в составе единой формы ЕФС-1 раздел 2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шесть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месте и времени судебного заседания извещал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посредством почтового отправления,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8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 по форме ЕФС-1 раздел 2 за 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2024 года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предоставив 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31.01.2025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860025200193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>; копией Выписки Программы Фонда со сведениями о поступлении отчета; выпиской из ЮГРЮЛ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OrganizationNamegrp-21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Ковальчук </w:t>
      </w:r>
      <w:r>
        <w:rPr>
          <w:rStyle w:val="cat-UserDefinedgrp-31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Style w:val="cat-Sumgrp-19rplc-3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79786002002250064280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</w:t>
      </w:r>
      <w:r>
        <w:rPr>
          <w:rFonts w:ascii="Times New Roman" w:eastAsia="Times New Roman" w:hAnsi="Times New Roman" w:cs="Times New Roman"/>
          <w:sz w:val="26"/>
          <w:szCs w:val="26"/>
        </w:rPr>
        <w:t>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42185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Timegrp-23rplc-20">
    <w:name w:val="cat-Time grp-23 rplc-20"/>
    <w:basedOn w:val="DefaultParagraphFont"/>
  </w:style>
  <w:style w:type="character" w:customStyle="1" w:styleId="cat-SumInWordsgrp-18rplc-23">
    <w:name w:val="cat-SumInWords grp-18 rplc-23"/>
    <w:basedOn w:val="DefaultParagraphFont"/>
  </w:style>
  <w:style w:type="character" w:customStyle="1" w:styleId="cat-OrganizationNamegrp-21rplc-32">
    <w:name w:val="cat-OrganizationName grp-21 rplc-32"/>
    <w:basedOn w:val="DefaultParagraphFont"/>
  </w:style>
  <w:style w:type="character" w:customStyle="1" w:styleId="cat-OrganizationNamegrp-21rplc-34">
    <w:name w:val="cat-OrganizationName grp-21 rplc-34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Sumgrp-19rplc-37">
    <w:name w:val="cat-Sum grp-1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64A94-2C7E-4E2F-A1D3-F750FF2D4E1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